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in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be    </w:t>
      </w:r>
      <w:r>
        <w:t xml:space="preserve">   not    </w:t>
      </w:r>
      <w:r>
        <w:t xml:space="preserve">   Do    </w:t>
      </w:r>
      <w:r>
        <w:t xml:space="preserve">   Ten    </w:t>
      </w:r>
      <w:r>
        <w:t xml:space="preserve">   Forty    </w:t>
      </w:r>
      <w:r>
        <w:t xml:space="preserve">   isiah    </w:t>
      </w:r>
      <w:r>
        <w:t xml:space="preserve">   control    </w:t>
      </w:r>
      <w:r>
        <w:t xml:space="preserve">   in    </w:t>
      </w:r>
      <w:r>
        <w:t xml:space="preserve">   is    </w:t>
      </w:r>
      <w:r>
        <w:t xml:space="preserve">   God    </w:t>
      </w:r>
      <w:r>
        <w:t xml:space="preserve">   you    </w:t>
      </w:r>
      <w:r>
        <w:t xml:space="preserve">   with    </w:t>
      </w:r>
      <w:r>
        <w:t xml:space="preserve">   am    </w:t>
      </w:r>
      <w:r>
        <w:t xml:space="preserve">   I    </w:t>
      </w:r>
      <w:r>
        <w:t xml:space="preserve">   For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in control</dc:title>
  <dcterms:created xsi:type="dcterms:W3CDTF">2021-10-11T08:08:13Z</dcterms:created>
  <dcterms:modified xsi:type="dcterms:W3CDTF">2021-10-11T08:08:13Z</dcterms:modified>
</cp:coreProperties>
</file>