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my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servant does not know his master's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My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each other as I have -----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God is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greater love is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commands to love one another?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(Jesus) have learned from whom?"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Listed on the front of the bulletin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 "I no longer call you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 love's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Book of the Bible has today's key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is better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iron sharpens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my friend</dc:title>
  <dcterms:created xsi:type="dcterms:W3CDTF">2021-10-11T08:06:39Z</dcterms:created>
  <dcterms:modified xsi:type="dcterms:W3CDTF">2021-10-11T08:06:39Z</dcterms:modified>
</cp:coreProperties>
</file>