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my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blessed    </w:t>
      </w:r>
      <w:r>
        <w:t xml:space="preserve">   book of john    </w:t>
      </w:r>
      <w:r>
        <w:t xml:space="preserve">   choose    </w:t>
      </w:r>
      <w:r>
        <w:t xml:space="preserve">   close    </w:t>
      </w:r>
      <w:r>
        <w:t xml:space="preserve">   commandment    </w:t>
      </w:r>
      <w:r>
        <w:t xml:space="preserve">   companion    </w:t>
      </w:r>
      <w:r>
        <w:t xml:space="preserve">   depend    </w:t>
      </w:r>
      <w:r>
        <w:t xml:space="preserve">   disciples    </w:t>
      </w:r>
      <w:r>
        <w:t xml:space="preserve">   each other    </w:t>
      </w:r>
      <w:r>
        <w:t xml:space="preserve">   father    </w:t>
      </w:r>
      <w:r>
        <w:t xml:space="preserve">   friend    </w:t>
      </w:r>
      <w:r>
        <w:t xml:space="preserve">   Friendship    </w:t>
      </w:r>
      <w:r>
        <w:t xml:space="preserve">   God    </w:t>
      </w:r>
      <w:r>
        <w:t xml:space="preserve">   greater    </w:t>
      </w:r>
      <w:r>
        <w:t xml:space="preserve">   honour    </w:t>
      </w:r>
      <w:r>
        <w:t xml:space="preserve">   intercessor    </w:t>
      </w:r>
      <w:r>
        <w:t xml:space="preserve">   intimate    </w:t>
      </w:r>
      <w:r>
        <w:t xml:space="preserve">   iron sharpens    </w:t>
      </w:r>
      <w:r>
        <w:t xml:space="preserve">   joy    </w:t>
      </w:r>
      <w:r>
        <w:t xml:space="preserve">   known    </w:t>
      </w:r>
      <w:r>
        <w:t xml:space="preserve">   lay down one's life    </w:t>
      </w:r>
      <w:r>
        <w:t xml:space="preserve">   learned    </w:t>
      </w:r>
      <w:r>
        <w:t xml:space="preserve">   listens    </w:t>
      </w:r>
      <w:r>
        <w:t xml:space="preserve">   love    </w:t>
      </w:r>
      <w:r>
        <w:t xml:space="preserve">   multiples    </w:t>
      </w:r>
      <w:r>
        <w:t xml:space="preserve">   reliable    </w:t>
      </w:r>
      <w:r>
        <w:t xml:space="preserve">   righteous    </w:t>
      </w:r>
      <w:r>
        <w:t xml:space="preserve">   servant    </w:t>
      </w:r>
      <w:r>
        <w:t xml:space="preserve">   tears    </w:t>
      </w:r>
      <w:r>
        <w:t xml:space="preserve">   trust    </w:t>
      </w:r>
      <w:r>
        <w:t xml:space="preserve">   walk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my friend</dc:title>
  <dcterms:created xsi:type="dcterms:W3CDTF">2021-10-11T08:06:41Z</dcterms:created>
  <dcterms:modified xsi:type="dcterms:W3CDTF">2021-10-11T08:06:41Z</dcterms:modified>
</cp:coreProperties>
</file>