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nommer 1!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Hoeveel jaar lank het die Israeliete deur die woestyn getrek?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Geheueteks: Gevind in watter boek van die Bybel?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het Moses verkeerd gedoen met die klip?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was die naam van die rivier voor die beloofde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het die Israeliete uit Egipte uit gelei?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Waarin het die Israeliete gewoon in die woestyn?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naam van die beloofde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alleen moet ons dien?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het die Israeliete daagliks opgetel om te 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was die naam van die see wat die Israeliete deur geloop het?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nommer 1!</dc:title>
  <dcterms:created xsi:type="dcterms:W3CDTF">2021-10-11T08:08:30Z</dcterms:created>
  <dcterms:modified xsi:type="dcterms:W3CDTF">2021-10-11T08:08:30Z</dcterms:modified>
</cp:coreProperties>
</file>