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Forgive    </w:t>
      </w:r>
      <w:r>
        <w:t xml:space="preserve">   Leader    </w:t>
      </w:r>
      <w:r>
        <w:t xml:space="preserve">   King    </w:t>
      </w:r>
      <w:r>
        <w:t xml:space="preserve">   Son    </w:t>
      </w:r>
      <w:r>
        <w:t xml:space="preserve">   Patient    </w:t>
      </w:r>
      <w:r>
        <w:t xml:space="preserve">   Kind    </w:t>
      </w:r>
      <w:r>
        <w:t xml:space="preserve">   Loyal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our Father</dc:title>
  <dcterms:created xsi:type="dcterms:W3CDTF">2021-10-11T08:07:42Z</dcterms:created>
  <dcterms:modified xsi:type="dcterms:W3CDTF">2021-10-11T08:07:42Z</dcterms:modified>
</cp:coreProperties>
</file>