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our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always ___God.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our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____ 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will help us and ________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be a happy person when you allow ___ to help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cannot get in fear because of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______ will help us to pray.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sometimes be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in trouble God is _____ you to help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___God's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our Help</dc:title>
  <dcterms:created xsi:type="dcterms:W3CDTF">2021-10-11T08:07:34Z</dcterms:created>
  <dcterms:modified xsi:type="dcterms:W3CDTF">2021-10-11T08:07:34Z</dcterms:modified>
</cp:coreProperties>
</file>