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the Creator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healthy    </w:t>
      </w:r>
      <w:r>
        <w:t xml:space="preserve">   healing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heaven    </w:t>
      </w:r>
      <w:r>
        <w:t xml:space="preserve">   christ    </w:t>
      </w:r>
      <w:r>
        <w:t xml:space="preserve">   lord    </w:t>
      </w:r>
      <w:r>
        <w:t xml:space="preserve">   family    </w:t>
      </w:r>
      <w:r>
        <w:t xml:space="preserve">   friendship    </w:t>
      </w:r>
      <w:r>
        <w:t xml:space="preserve">   faith    </w:t>
      </w:r>
      <w:r>
        <w:t xml:space="preserve">   angels    </w:t>
      </w:r>
      <w:r>
        <w:t xml:space="preserve">   risen    </w:t>
      </w:r>
      <w:r>
        <w:t xml:space="preserve">   easter    </w:t>
      </w:r>
      <w:r>
        <w:t xml:space="preserve">   tomb    </w:t>
      </w:r>
      <w:r>
        <w:t xml:space="preserve">   night    </w:t>
      </w:r>
      <w:r>
        <w:t xml:space="preserve">   day    </w:t>
      </w:r>
      <w:r>
        <w:t xml:space="preserve">   blue    </w:t>
      </w:r>
      <w:r>
        <w:t xml:space="preserve">   clouds    </w:t>
      </w:r>
      <w:r>
        <w:t xml:space="preserve">   sky    </w:t>
      </w:r>
      <w:r>
        <w:t xml:space="preserve">   ark    </w:t>
      </w:r>
      <w:r>
        <w:t xml:space="preserve">   animals    </w:t>
      </w:r>
      <w:r>
        <w:t xml:space="preserve">   earth    </w:t>
      </w:r>
      <w:r>
        <w:t xml:space="preserve">   hands    </w:t>
      </w:r>
      <w:r>
        <w:t xml:space="preserve">   cross    </w:t>
      </w:r>
      <w:r>
        <w:t xml:space="preserve">   trees    </w:t>
      </w:r>
      <w:r>
        <w:t xml:space="preserve">   stars    </w:t>
      </w:r>
      <w:r>
        <w:t xml:space="preserve">   moon    </w:t>
      </w:r>
      <w:r>
        <w:t xml:space="preserve">   sunshine    </w:t>
      </w:r>
      <w:r>
        <w:t xml:space="preserve">   answers    </w:t>
      </w:r>
      <w:r>
        <w:t xml:space="preserve">   hope    </w:t>
      </w:r>
      <w:r>
        <w:t xml:space="preserve">   sad    </w:t>
      </w:r>
      <w:r>
        <w:t xml:space="preserve">   happy    </w:t>
      </w:r>
      <w:r>
        <w:t xml:space="preserve">   understanding    </w:t>
      </w:r>
      <w:r>
        <w:t xml:space="preserve">   peace    </w:t>
      </w:r>
      <w:r>
        <w:t xml:space="preserve">   patience    </w:t>
      </w:r>
      <w:r>
        <w:t xml:space="preserve">   prayer    </w:t>
      </w:r>
      <w:r>
        <w:t xml:space="preserve">   bible    </w:t>
      </w:r>
      <w:r>
        <w:t xml:space="preserve">   heart    </w:t>
      </w:r>
      <w:r>
        <w:t xml:space="preserve">   lollipops    </w:t>
      </w:r>
      <w:r>
        <w:t xml:space="preserve">   food    </w:t>
      </w:r>
      <w:r>
        <w:t xml:space="preserve">   ocean    </w:t>
      </w:r>
      <w:r>
        <w:t xml:space="preserve">   flowers    </w:t>
      </w:r>
      <w:r>
        <w:t xml:space="preserve">   noah    </w:t>
      </w:r>
      <w:r>
        <w:t xml:space="preserve">   jesus    </w:t>
      </w:r>
      <w:r>
        <w:t xml:space="preserve">   creation    </w:t>
      </w:r>
      <w:r>
        <w:t xml:space="preserve">   woman    </w:t>
      </w:r>
      <w:r>
        <w:t xml:space="preserve">   Man    </w:t>
      </w:r>
      <w:r>
        <w:t xml:space="preserve">   Sheep    </w:t>
      </w:r>
      <w:r>
        <w:t xml:space="preserve">   Love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the Creator</dc:title>
  <dcterms:created xsi:type="dcterms:W3CDTF">2021-10-11T08:07:13Z</dcterms:created>
  <dcterms:modified xsi:type="dcterms:W3CDTF">2021-10-11T08:07:13Z</dcterms:modified>
</cp:coreProperties>
</file>