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with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Father    </w:t>
      </w:r>
      <w:r>
        <w:t xml:space="preserve">   trust    </w:t>
      </w:r>
      <w:r>
        <w:t xml:space="preserve">   faith    </w:t>
      </w:r>
      <w:r>
        <w:t xml:space="preserve">   believe    </w:t>
      </w:r>
      <w:r>
        <w:t xml:space="preserve">   love    </w:t>
      </w:r>
      <w:r>
        <w:t xml:space="preserve">   Jesus    </w:t>
      </w:r>
      <w:r>
        <w:t xml:space="preserve">   understands    </w:t>
      </w:r>
      <w:r>
        <w:t xml:space="preserve">   redeem    </w:t>
      </w:r>
      <w:r>
        <w:t xml:space="preserve">   forgive    </w:t>
      </w:r>
      <w:r>
        <w:t xml:space="preserve">   save    </w:t>
      </w:r>
      <w:r>
        <w:t xml:space="preserve">   teach    </w:t>
      </w:r>
      <w:r>
        <w:t xml:space="preserve">   rescue    </w:t>
      </w:r>
      <w:r>
        <w:t xml:space="preserve">   help    </w:t>
      </w:r>
      <w:r>
        <w:t xml:space="preserve">   watch    </w:t>
      </w:r>
      <w:r>
        <w:t xml:space="preserve">   children    </w:t>
      </w:r>
      <w:r>
        <w:t xml:space="preserve">   care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with us</dc:title>
  <dcterms:created xsi:type="dcterms:W3CDTF">2021-10-11T08:08:30Z</dcterms:created>
  <dcterms:modified xsi:type="dcterms:W3CDTF">2021-10-11T08:08:30Z</dcterms:modified>
</cp:coreProperties>
</file>