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 with us in the old and the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and friends    </w:t>
      </w:r>
      <w:r>
        <w:t xml:space="preserve">   comfort    </w:t>
      </w:r>
      <w:r>
        <w:t xml:space="preserve">   gospel of Christ    </w:t>
      </w:r>
      <w:r>
        <w:t xml:space="preserve">   achievements    </w:t>
      </w:r>
      <w:r>
        <w:t xml:space="preserve">   dreams    </w:t>
      </w:r>
      <w:r>
        <w:t xml:space="preserve">   forgiveness    </w:t>
      </w:r>
      <w:r>
        <w:t xml:space="preserve">   God's blessing    </w:t>
      </w:r>
      <w:r>
        <w:t xml:space="preserve">   grace and mercy    </w:t>
      </w:r>
      <w:r>
        <w:t xml:space="preserve">   help and strength    </w:t>
      </w:r>
      <w:r>
        <w:t xml:space="preserve">   hopes and fears    </w:t>
      </w:r>
      <w:r>
        <w:t xml:space="preserve">   humility    </w:t>
      </w:r>
      <w:r>
        <w:t xml:space="preserve">   Immanuel    </w:t>
      </w:r>
      <w:r>
        <w:t xml:space="preserve">   joys and sorrows    </w:t>
      </w:r>
      <w:r>
        <w:t xml:space="preserve">   kindness    </w:t>
      </w:r>
      <w:r>
        <w:t xml:space="preserve">   new year    </w:t>
      </w:r>
      <w:r>
        <w:t xml:space="preserve">   opportunities    </w:t>
      </w:r>
      <w:r>
        <w:t xml:space="preserve">   patience    </w:t>
      </w:r>
      <w:r>
        <w:t xml:space="preserve">   peace of Christ    </w:t>
      </w:r>
      <w:r>
        <w:t xml:space="preserve">   regrets    </w:t>
      </w:r>
      <w:r>
        <w:t xml:space="preserve">   gratitude    </w:t>
      </w:r>
      <w:r>
        <w:t xml:space="preserve">   this year    </w:t>
      </w:r>
      <w:r>
        <w:t xml:space="preserve">   unconditional love    </w:t>
      </w:r>
      <w:r>
        <w:t xml:space="preserve">   using my gifts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with us in the old and the new</dc:title>
  <dcterms:created xsi:type="dcterms:W3CDTF">2021-10-11T08:07:49Z</dcterms:created>
  <dcterms:modified xsi:type="dcterms:W3CDTF">2021-10-11T08:07:49Z</dcterms:modified>
</cp:coreProperties>
</file>