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loves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heart    </w:t>
      </w:r>
      <w:r>
        <w:t xml:space="preserve">   happy    </w:t>
      </w:r>
      <w:r>
        <w:t xml:space="preserve">   thanks    </w:t>
      </w:r>
      <w:r>
        <w:t xml:space="preserve">   good    </w:t>
      </w:r>
      <w:r>
        <w:t xml:space="preserve">   forever    </w:t>
      </w:r>
      <w:r>
        <w:t xml:space="preserve">   grace    </w:t>
      </w:r>
      <w:r>
        <w:t xml:space="preserve">   mercy    </w:t>
      </w:r>
      <w:r>
        <w:t xml:space="preserve">   protector    </w:t>
      </w:r>
      <w:r>
        <w:t xml:space="preserve">   shelter    </w:t>
      </w:r>
      <w:r>
        <w:t xml:space="preserve">   support    </w:t>
      </w:r>
      <w:r>
        <w:t xml:space="preserve">   comfort    </w:t>
      </w:r>
      <w:r>
        <w:t xml:space="preserve">   helps    </w:t>
      </w:r>
      <w:r>
        <w:t xml:space="preserve">   kind    </w:t>
      </w:r>
      <w:r>
        <w:t xml:space="preserve">   patient    </w:t>
      </w:r>
      <w:r>
        <w:t xml:space="preserve">   caring    </w:t>
      </w:r>
      <w:r>
        <w:t xml:space="preserve">   compassionate    </w:t>
      </w:r>
      <w:r>
        <w:t xml:space="preserve">   amazing    </w:t>
      </w:r>
      <w:r>
        <w:t xml:space="preserve">   praise    </w:t>
      </w:r>
      <w:r>
        <w:t xml:space="preserve">   wonderful    </w:t>
      </w:r>
      <w:r>
        <w:t xml:space="preserve">   create    </w:t>
      </w:r>
      <w:r>
        <w:t xml:space="preserve">   Jesus    </w:t>
      </w:r>
      <w:r>
        <w:t xml:space="preserve">   saves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me!</dc:title>
  <dcterms:created xsi:type="dcterms:W3CDTF">2021-10-11T08:07:02Z</dcterms:created>
  <dcterms:modified xsi:type="dcterms:W3CDTF">2021-10-11T08:07:02Z</dcterms:modified>
</cp:coreProperties>
</file>