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loves us 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Church    </w:t>
      </w:r>
      <w:r>
        <w:t xml:space="preserve">   Bible    </w:t>
      </w:r>
      <w:r>
        <w:t xml:space="preserve">   People    </w:t>
      </w:r>
      <w:r>
        <w:t xml:space="preserve">   Hug    </w:t>
      </w:r>
      <w:r>
        <w:t xml:space="preserve">   Kiss    </w:t>
      </w:r>
      <w:r>
        <w:t xml:space="preserve">   Valentine    </w:t>
      </w:r>
      <w:r>
        <w:t xml:space="preserve">   Christians    </w:t>
      </w:r>
      <w:r>
        <w:t xml:space="preserve">   Heart    </w:t>
      </w:r>
      <w:r>
        <w:t xml:space="preserve">   Neighbors    </w:t>
      </w:r>
      <w:r>
        <w:t xml:space="preserve">   Friends    </w:t>
      </w:r>
      <w:r>
        <w:t xml:space="preserve">   Family    </w:t>
      </w:r>
      <w:r>
        <w:t xml:space="preserve">   Jesus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us all!</dc:title>
  <dcterms:created xsi:type="dcterms:W3CDTF">2021-10-11T08:07:32Z</dcterms:created>
  <dcterms:modified xsi:type="dcterms:W3CDTF">2021-10-11T08:07:32Z</dcterms:modified>
</cp:coreProperties>
</file>