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loves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Julius    </w:t>
      </w:r>
      <w:r>
        <w:t xml:space="preserve">   Hope    </w:t>
      </w:r>
      <w:r>
        <w:t xml:space="preserve">   Overboard    </w:t>
      </w:r>
      <w:r>
        <w:t xml:space="preserve">   Ship    </w:t>
      </w:r>
      <w:r>
        <w:t xml:space="preserve">   Prisoners    </w:t>
      </w:r>
      <w:r>
        <w:t xml:space="preserve">   Angel    </w:t>
      </w:r>
      <w:r>
        <w:t xml:space="preserve">   Storm    </w:t>
      </w:r>
      <w:r>
        <w:t xml:space="preserve">   Wind    </w:t>
      </w:r>
      <w:r>
        <w:t xml:space="preserve">   Soldiers    </w:t>
      </w:r>
      <w:r>
        <w:t xml:space="preserve">   Naaman    </w:t>
      </w:r>
      <w:r>
        <w:t xml:space="preserve">   Paul    </w:t>
      </w:r>
      <w:r>
        <w:t xml:space="preserve">   Joshua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 us</dc:title>
  <dcterms:created xsi:type="dcterms:W3CDTF">2021-10-11T08:07:42Z</dcterms:created>
  <dcterms:modified xsi:type="dcterms:W3CDTF">2021-10-11T08:07:42Z</dcterms:modified>
</cp:coreProperties>
</file>