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loves you...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Ten commandments    </w:t>
      </w:r>
      <w:r>
        <w:t xml:space="preserve">   Amazing grace    </w:t>
      </w:r>
      <w:r>
        <w:t xml:space="preserve">   Jesus Christ    </w:t>
      </w:r>
      <w:r>
        <w:t xml:space="preserve">   Almighty    </w:t>
      </w:r>
      <w:r>
        <w:t xml:space="preserve">   goly God almighty    </w:t>
      </w:r>
      <w:r>
        <w:t xml:space="preserve">   Savoir    </w:t>
      </w:r>
      <w:r>
        <w:t xml:space="preserve">   Bible    </w:t>
      </w:r>
      <w:r>
        <w:t xml:space="preserve">   Jesus    </w:t>
      </w:r>
      <w:r>
        <w:t xml:space="preserve">   Love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loves you...</dc:title>
  <dcterms:created xsi:type="dcterms:W3CDTF">2021-10-11T08:08:32Z</dcterms:created>
  <dcterms:modified xsi:type="dcterms:W3CDTF">2021-10-11T08:08:32Z</dcterms:modified>
</cp:coreProperties>
</file>