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 made the Universe: Cause and Effect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Almighty    </w:t>
      </w:r>
      <w:r>
        <w:t xml:space="preserve">   Beginning    </w:t>
      </w:r>
      <w:r>
        <w:t xml:space="preserve">   Cause    </w:t>
      </w:r>
      <w:r>
        <w:t xml:space="preserve">   Constellation    </w:t>
      </w:r>
      <w:r>
        <w:t xml:space="preserve">   Created    </w:t>
      </w:r>
      <w:r>
        <w:t xml:space="preserve">   Earth    </w:t>
      </w:r>
      <w:r>
        <w:t xml:space="preserve">   Effect    </w:t>
      </w:r>
      <w:r>
        <w:t xml:space="preserve">   Eternal    </w:t>
      </w:r>
      <w:r>
        <w:t xml:space="preserve">   Existence    </w:t>
      </w:r>
      <w:r>
        <w:t xml:space="preserve">   Firmament    </w:t>
      </w:r>
      <w:r>
        <w:t xml:space="preserve">   First    </w:t>
      </w:r>
      <w:r>
        <w:t xml:space="preserve">   Force    </w:t>
      </w:r>
      <w:r>
        <w:t xml:space="preserve">   Galaxy    </w:t>
      </w:r>
      <w:r>
        <w:t xml:space="preserve">   Glory    </w:t>
      </w:r>
      <w:r>
        <w:t xml:space="preserve">   God    </w:t>
      </w:r>
      <w:r>
        <w:t xml:space="preserve">   Handiwork    </w:t>
      </w:r>
      <w:r>
        <w:t xml:space="preserve">   Heavens    </w:t>
      </w:r>
      <w:r>
        <w:t xml:space="preserve">   Law    </w:t>
      </w:r>
      <w:r>
        <w:t xml:space="preserve">   Material    </w:t>
      </w:r>
      <w:r>
        <w:t xml:space="preserve">   Milky Way    </w:t>
      </w:r>
      <w:r>
        <w:t xml:space="preserve">   Moon    </w:t>
      </w:r>
      <w:r>
        <w:t xml:space="preserve">   Nature    </w:t>
      </w:r>
      <w:r>
        <w:t xml:space="preserve">   Planets    </w:t>
      </w:r>
      <w:r>
        <w:t xml:space="preserve">   Powerful    </w:t>
      </w:r>
      <w:r>
        <w:t xml:space="preserve">   Psalms    </w:t>
      </w:r>
      <w:r>
        <w:t xml:space="preserve">   Spirit    </w:t>
      </w:r>
      <w:r>
        <w:t xml:space="preserve">   Stars    </w:t>
      </w:r>
      <w:r>
        <w:t xml:space="preserve">   Sun    </w:t>
      </w:r>
      <w:r>
        <w:t xml:space="preserve">   Universe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made the Universe: Cause and Effect</dc:title>
  <dcterms:created xsi:type="dcterms:W3CDTF">2021-10-11T08:08:14Z</dcterms:created>
  <dcterms:modified xsi:type="dcterms:W3CDTF">2021-10-11T08:08:14Z</dcterms:modified>
</cp:coreProperties>
</file>