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of All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creation    </w:t>
      </w:r>
      <w:r>
        <w:t xml:space="preserve">   earth    </w:t>
      </w:r>
      <w:r>
        <w:t xml:space="preserve">   God    </w:t>
      </w:r>
      <w:r>
        <w:t xml:space="preserve">   moon    </w:t>
      </w:r>
      <w:r>
        <w:t xml:space="preserve">   rain    </w:t>
      </w:r>
      <w:r>
        <w:t xml:space="preserve">   speak    </w:t>
      </w:r>
      <w:r>
        <w:t xml:space="preserve">   stars    </w:t>
      </w:r>
      <w:r>
        <w:t xml:space="preserve">   sun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of All Creation</dc:title>
  <dcterms:created xsi:type="dcterms:W3CDTF">2021-10-11T08:08:32Z</dcterms:created>
  <dcterms:modified xsi:type="dcterms:W3CDTF">2021-10-11T08:08:32Z</dcterms:modified>
</cp:coreProperties>
</file>