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 of Second Chances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shade    </w:t>
      </w:r>
      <w:r>
        <w:t xml:space="preserve">   complaining    </w:t>
      </w:r>
      <w:r>
        <w:t xml:space="preserve">   people    </w:t>
      </w:r>
      <w:r>
        <w:t xml:space="preserve">   plant    </w:t>
      </w:r>
      <w:r>
        <w:t xml:space="preserve">   scolded    </w:t>
      </w:r>
      <w:r>
        <w:t xml:space="preserve">   worm    </w:t>
      </w:r>
      <w:r>
        <w:t xml:space="preserve">   vine    </w:t>
      </w:r>
      <w:r>
        <w:t xml:space="preserve">   mercy    </w:t>
      </w:r>
      <w:r>
        <w:t xml:space="preserve">   wickedness    </w:t>
      </w:r>
      <w:r>
        <w:t xml:space="preserve">   destroyed    </w:t>
      </w:r>
      <w:r>
        <w:t xml:space="preserve">   Drowning    </w:t>
      </w:r>
      <w:r>
        <w:t xml:space="preserve">   Repented    </w:t>
      </w:r>
      <w:r>
        <w:t xml:space="preserve">   Overboard    </w:t>
      </w:r>
      <w:r>
        <w:t xml:space="preserve">   belly    </w:t>
      </w:r>
      <w:r>
        <w:t xml:space="preserve">   storm    </w:t>
      </w:r>
      <w:r>
        <w:t xml:space="preserve">   tosssed    </w:t>
      </w:r>
      <w:r>
        <w:t xml:space="preserve">   ship    </w:t>
      </w:r>
      <w:r>
        <w:t xml:space="preserve">   opposite    </w:t>
      </w:r>
      <w:r>
        <w:t xml:space="preserve">   Wicked    </w:t>
      </w:r>
      <w:r>
        <w:t xml:space="preserve">   Tarsish    </w:t>
      </w:r>
      <w:r>
        <w:t xml:space="preserve">   run    </w:t>
      </w:r>
      <w:r>
        <w:t xml:space="preserve">   Nineveh    </w:t>
      </w:r>
      <w:r>
        <w:t xml:space="preserve">   Fish    </w:t>
      </w:r>
      <w:r>
        <w:t xml:space="preserve">   hated    </w:t>
      </w:r>
      <w:r>
        <w:t xml:space="preserve">   day    </w:t>
      </w:r>
      <w:r>
        <w:t xml:space="preserve">   God    </w:t>
      </w:r>
      <w:r>
        <w:t xml:space="preserve">   Jonah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of Second Chances</dc:title>
  <dcterms:created xsi:type="dcterms:W3CDTF">2021-10-11T08:07:38Z</dcterms:created>
  <dcterms:modified xsi:type="dcterms:W3CDTF">2021-10-11T08:07:38Z</dcterms:modified>
</cp:coreProperties>
</file>