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of Wonders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Fearfully    </w:t>
      </w:r>
      <w:r>
        <w:t xml:space="preserve">   Wonders    </w:t>
      </w:r>
      <w:r>
        <w:t xml:space="preserve">   Synagogue    </w:t>
      </w:r>
      <w:r>
        <w:t xml:space="preserve">   Stood    </w:t>
      </w:r>
      <w:r>
        <w:t xml:space="preserve">   Sleeping    </w:t>
      </w:r>
      <w:r>
        <w:t xml:space="preserve">   Raised    </w:t>
      </w:r>
      <w:r>
        <w:t xml:space="preserve">   Mark    </w:t>
      </w:r>
      <w:r>
        <w:t xml:space="preserve">   Marcus    </w:t>
      </w:r>
      <w:r>
        <w:t xml:space="preserve">   Leader    </w:t>
      </w:r>
      <w:r>
        <w:t xml:space="preserve">   Laugh    </w:t>
      </w:r>
      <w:r>
        <w:t xml:space="preserve">   Healed    </w:t>
      </w:r>
      <w:r>
        <w:t xml:space="preserve">   God    </w:t>
      </w:r>
      <w:r>
        <w:t xml:space="preserve">   Girl    </w:t>
      </w:r>
      <w:r>
        <w:t xml:space="preserve">   Faith    </w:t>
      </w:r>
      <w:r>
        <w:t xml:space="preserve">   Dead    </w:t>
      </w:r>
      <w:r>
        <w:t xml:space="preserve">   Crowd    </w:t>
      </w:r>
      <w:r>
        <w:t xml:space="preserve">   Champion    </w:t>
      </w:r>
      <w:r>
        <w:t xml:space="preserve">   Caught    </w:t>
      </w:r>
      <w:r>
        <w:t xml:space="preserve">   Capernaum    </w:t>
      </w:r>
      <w:r>
        <w:t xml:space="preserve">   Believe    </w:t>
      </w:r>
      <w:r>
        <w:t xml:space="preserve">   Jarius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of Wonders</dc:title>
  <dcterms:created xsi:type="dcterms:W3CDTF">2021-10-11T08:07:43Z</dcterms:created>
  <dcterms:modified xsi:type="dcterms:W3CDTF">2021-10-11T08:07:43Z</dcterms:modified>
</cp:coreProperties>
</file>