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our Defender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strengthened    </w:t>
      </w:r>
      <w:r>
        <w:t xml:space="preserve">   condemned    </w:t>
      </w:r>
      <w:r>
        <w:t xml:space="preserve">   punish    </w:t>
      </w:r>
      <w:r>
        <w:t xml:space="preserve">   holy    </w:t>
      </w:r>
      <w:r>
        <w:t xml:space="preserve">   sinful    </w:t>
      </w:r>
      <w:r>
        <w:t xml:space="preserve">   defence    </w:t>
      </w:r>
      <w:r>
        <w:t xml:space="preserve">   justice    </w:t>
      </w:r>
      <w:r>
        <w:t xml:space="preserve">   worship    </w:t>
      </w:r>
      <w:r>
        <w:t xml:space="preserve">   vindicate    </w:t>
      </w:r>
      <w:r>
        <w:t xml:space="preserve">   accuser    </w:t>
      </w:r>
      <w:r>
        <w:t xml:space="preserve">   righteousness    </w:t>
      </w:r>
      <w:r>
        <w:t xml:space="preserve">   trust    </w:t>
      </w:r>
      <w:r>
        <w:t xml:space="preserve">   commit    </w:t>
      </w:r>
      <w:r>
        <w:t xml:space="preserve">   defender    </w:t>
      </w:r>
      <w:r>
        <w:t xml:space="preserve">   jehovah maginnenu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our Defender</dc:title>
  <dcterms:created xsi:type="dcterms:W3CDTF">2021-10-11T08:08:03Z</dcterms:created>
  <dcterms:modified xsi:type="dcterms:W3CDTF">2021-10-11T08:08:03Z</dcterms:modified>
</cp:coreProperties>
</file>