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provides for His people.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rely    </w:t>
      </w:r>
      <w:r>
        <w:t xml:space="preserve">   arms    </w:t>
      </w:r>
      <w:r>
        <w:t xml:space="preserve">   Joshua    </w:t>
      </w:r>
      <w:r>
        <w:t xml:space="preserve">   Amalekites    </w:t>
      </w:r>
      <w:r>
        <w:t xml:space="preserve">   Meribah    </w:t>
      </w:r>
      <w:r>
        <w:t xml:space="preserve">   Massah    </w:t>
      </w:r>
      <w:r>
        <w:t xml:space="preserve">   thirsty    </w:t>
      </w:r>
      <w:r>
        <w:t xml:space="preserve">   hungry    </w:t>
      </w:r>
      <w:r>
        <w:t xml:space="preserve">   complain    </w:t>
      </w:r>
      <w:r>
        <w:t xml:space="preserve">   grumble    </w:t>
      </w:r>
      <w:r>
        <w:t xml:space="preserve">   honey    </w:t>
      </w:r>
      <w:r>
        <w:t xml:space="preserve">   commands    </w:t>
      </w:r>
      <w:r>
        <w:t xml:space="preserve">   instructions    </w:t>
      </w:r>
      <w:r>
        <w:t xml:space="preserve">   sabbath    </w:t>
      </w:r>
      <w:r>
        <w:t xml:space="preserve">   maggots    </w:t>
      </w:r>
      <w:r>
        <w:t xml:space="preserve">   Israelites    </w:t>
      </w:r>
      <w:r>
        <w:t xml:space="preserve">   food    </w:t>
      </w:r>
      <w:r>
        <w:t xml:space="preserve">   heaven    </w:t>
      </w:r>
      <w:r>
        <w:t xml:space="preserve">   desert    </w:t>
      </w:r>
      <w:r>
        <w:t xml:space="preserve">   Egypt    </w:t>
      </w:r>
      <w:r>
        <w:t xml:space="preserve">   Sinai    </w:t>
      </w:r>
      <w:r>
        <w:t xml:space="preserve">   Horeb    </w:t>
      </w:r>
      <w:r>
        <w:t xml:space="preserve">   quails    </w:t>
      </w:r>
      <w:r>
        <w:t xml:space="preserve">   water    </w:t>
      </w:r>
      <w:r>
        <w:t xml:space="preserve">   manna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provides for His people.</dc:title>
  <dcterms:created xsi:type="dcterms:W3CDTF">2021-10-11T08:07:07Z</dcterms:created>
  <dcterms:modified xsi:type="dcterms:W3CDTF">2021-10-11T08:07:07Z</dcterms:modified>
</cp:coreProperties>
</file>