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sees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smile    </w:t>
      </w:r>
      <w:r>
        <w:t xml:space="preserve">   advise    </w:t>
      </w:r>
      <w:r>
        <w:t xml:space="preserve">   bad    </w:t>
      </w:r>
      <w:r>
        <w:t xml:space="preserve">   nothing    </w:t>
      </w:r>
      <w:r>
        <w:t xml:space="preserve">   people    </w:t>
      </w:r>
      <w:r>
        <w:t xml:space="preserve">   truthful    </w:t>
      </w:r>
      <w:r>
        <w:t xml:space="preserve">   joyful    </w:t>
      </w:r>
      <w:r>
        <w:t xml:space="preserve">   hide    </w:t>
      </w:r>
      <w:r>
        <w:t xml:space="preserve">   Heart    </w:t>
      </w:r>
      <w:r>
        <w:t xml:space="preserve">   God    </w:t>
      </w:r>
      <w:r>
        <w:t xml:space="preserve">   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sees your heart</dc:title>
  <dcterms:created xsi:type="dcterms:W3CDTF">2021-10-11T08:07:46Z</dcterms:created>
  <dcterms:modified xsi:type="dcterms:W3CDTF">2021-10-11T08:07:46Z</dcterms:modified>
</cp:coreProperties>
</file>