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God, the Promise Keeper (Joshua 21:45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THE    </w:t>
      </w:r>
      <w:r>
        <w:t xml:space="preserve">   OF    </w:t>
      </w:r>
      <w:r>
        <w:t xml:space="preserve">   ALL    </w:t>
      </w:r>
      <w:r>
        <w:t xml:space="preserve">   TO    </w:t>
      </w:r>
      <w:r>
        <w:t xml:space="preserve">   HAD    </w:t>
      </w:r>
      <w:r>
        <w:t xml:space="preserve">   PASS    </w:t>
      </w:r>
      <w:r>
        <w:t xml:space="preserve">   CAME    </w:t>
      </w:r>
      <w:r>
        <w:t xml:space="preserve">   FAILED    </w:t>
      </w:r>
      <w:r>
        <w:t xml:space="preserve">   ISRAEL    </w:t>
      </w:r>
      <w:r>
        <w:t xml:space="preserve">   HOUSE    </w:t>
      </w:r>
      <w:r>
        <w:t xml:space="preserve">   MADE    </w:t>
      </w:r>
      <w:r>
        <w:t xml:space="preserve">   LORD    </w:t>
      </w:r>
      <w:r>
        <w:t xml:space="preserve">   THAT    </w:t>
      </w:r>
      <w:r>
        <w:t xml:space="preserve">   PROMISES    </w:t>
      </w:r>
      <w:r>
        <w:t xml:space="preserve">   GOOD    </w:t>
      </w:r>
      <w:r>
        <w:t xml:space="preserve">   WORD    </w:t>
      </w:r>
      <w:r>
        <w:t xml:space="preserve">   ONE    </w:t>
      </w:r>
      <w:r>
        <w:t xml:space="preserve">   NOT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God, the Promise Keeper (Joshua 21:45</dc:title>
  <dcterms:created xsi:type="dcterms:W3CDTF">2021-10-11T08:08:43Z</dcterms:created>
  <dcterms:modified xsi:type="dcterms:W3CDTF">2021-10-11T08:08:43Z</dcterms:modified>
</cp:coreProperties>
</file>