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wants us to forgive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story was written in the book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 his master was filled with pity for him, and he released him and _____ his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the first servant owe?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forgive from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"But I say, love your ___ ! Pray for those who persecute you!"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Parable of the _ _ _ _ _ _ _ _ _ _ _ 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servant _ _ _ _ _ _ for more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on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story, who did the servants owe money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servant was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wants us to forgive others</dc:title>
  <dcterms:created xsi:type="dcterms:W3CDTF">2021-10-11T08:07:36Z</dcterms:created>
  <dcterms:modified xsi:type="dcterms:W3CDTF">2021-10-11T08:07:36Z</dcterms:modified>
</cp:coreProperties>
</file>