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will provide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Statute     </w:t>
      </w:r>
      <w:r>
        <w:t xml:space="preserve">   Testimonials     </w:t>
      </w:r>
      <w:r>
        <w:t xml:space="preserve">   Sustenance     </w:t>
      </w:r>
      <w:r>
        <w:t xml:space="preserve">   Silver    </w:t>
      </w:r>
      <w:r>
        <w:t xml:space="preserve">   Rulers     </w:t>
      </w:r>
      <w:r>
        <w:t xml:space="preserve">   Restore     </w:t>
      </w:r>
      <w:r>
        <w:t xml:space="preserve">   Provision    </w:t>
      </w:r>
      <w:r>
        <w:t xml:space="preserve">   Promise    </w:t>
      </w:r>
      <w:r>
        <w:t xml:space="preserve">   Offering     </w:t>
      </w:r>
      <w:r>
        <w:t xml:space="preserve">   Multitude    </w:t>
      </w:r>
      <w:r>
        <w:t xml:space="preserve">   Majesty    </w:t>
      </w:r>
      <w:r>
        <w:t xml:space="preserve">   Love    </w:t>
      </w:r>
      <w:r>
        <w:t xml:space="preserve">   Justice    </w:t>
      </w:r>
      <w:r>
        <w:t xml:space="preserve">   Judgement    </w:t>
      </w:r>
      <w:r>
        <w:t xml:space="preserve">   Joseph     </w:t>
      </w:r>
      <w:r>
        <w:t xml:space="preserve">   Jerusalem     </w:t>
      </w:r>
      <w:r>
        <w:t xml:space="preserve">   Israel     </w:t>
      </w:r>
      <w:r>
        <w:t xml:space="preserve">   Iron    </w:t>
      </w:r>
      <w:r>
        <w:t xml:space="preserve">   Hope     </w:t>
      </w:r>
      <w:r>
        <w:t xml:space="preserve">   Government    </w:t>
      </w:r>
      <w:r>
        <w:t xml:space="preserve">   Gold    </w:t>
      </w:r>
      <w:r>
        <w:t xml:space="preserve">   God    </w:t>
      </w:r>
      <w:r>
        <w:t xml:space="preserve">   Flour    </w:t>
      </w:r>
      <w:r>
        <w:t xml:space="preserve">   Fear    </w:t>
      </w:r>
      <w:r>
        <w:t xml:space="preserve">   Esther     </w:t>
      </w:r>
      <w:r>
        <w:t xml:space="preserve">   Egyptians     </w:t>
      </w:r>
      <w:r>
        <w:t xml:space="preserve">   Divinity     </w:t>
      </w:r>
      <w:r>
        <w:t xml:space="preserve">   Crimson    </w:t>
      </w:r>
      <w:r>
        <w:t xml:space="preserve">   Corn    </w:t>
      </w:r>
      <w:r>
        <w:t xml:space="preserve">   Chariot    </w:t>
      </w:r>
      <w:r>
        <w:t xml:space="preserve">   Brass    </w:t>
      </w:r>
      <w:r>
        <w:t xml:space="preserve">   Blue    </w:t>
      </w:r>
      <w:r>
        <w:t xml:space="preserve">   Blessed    </w:t>
      </w:r>
      <w:r>
        <w:t xml:space="preserve">   Bethlehem 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will provide</dc:title>
  <dcterms:created xsi:type="dcterms:W3CDTF">2021-10-11T08:06:50Z</dcterms:created>
  <dcterms:modified xsi:type="dcterms:W3CDTF">2021-10-11T08:06:50Z</dcterms:modified>
</cp:coreProperties>
</file>