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Goddess Athena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great ___ impacted many mortals as well as immortals.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that resembles Athena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the virgin mother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Although she is the goddess of war she is not an expert 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Athena was a very ___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Athena was born after her mother was a ___ that had to be axed out of her fathers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helped her brother ___ , kill Medusa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actively participated in the _____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mother's name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Medusa was killed Athena places her head on her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Athena's Roman name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that represents Athena is a(n)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father was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Goddess Athena</dc:title>
  <dcterms:created xsi:type="dcterms:W3CDTF">2021-10-11T08:08:44Z</dcterms:created>
  <dcterms:modified xsi:type="dcterms:W3CDTF">2021-10-11T08:08:44Z</dcterms:modified>
</cp:coreProperties>
</file>