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Goddess Hera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Hera is the goddess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Hera's name in Roman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Hera's weakness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Hera send to swallow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milkway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did Hera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Hera's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Hercules'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Hera's name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Hera's daughter, Eileithyia is the goddess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Hera's husband and brother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Hera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most sacred to Hera?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Hercules'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Hera's Favorite city was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Goddess Hera</dc:title>
  <dcterms:created xsi:type="dcterms:W3CDTF">2021-10-11T08:07:42Z</dcterms:created>
  <dcterms:modified xsi:type="dcterms:W3CDTF">2021-10-11T08:07:42Z</dcterms:modified>
</cp:coreProperties>
</file>