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Goddesses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lover of zeus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hearth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marriage and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youngest daughter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goddess of love, beauty, pleasure, and protection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 of harvest and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wife of Kronos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powerful Goddess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retribution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Goddesses </dc:title>
  <dcterms:created xsi:type="dcterms:W3CDTF">2021-10-11T08:07:25Z</dcterms:created>
  <dcterms:modified xsi:type="dcterms:W3CDTF">2021-10-11T08:07:25Z</dcterms:modified>
</cp:coreProperties>
</file>