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Godiva Mis-Spelled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or showing an appreciation of kindness; thankful.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ownership.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the fullest degree; genuinely or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genuine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would rather eat a burger &amp; fries ________ liver and onions.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accomplishment of an aim or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express joy in the success or good fortune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contraction for they 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put on my socks, __________ my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October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minor Jewish winter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better to give than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portion of an object or of material pruduced by breaking the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single out one person, thing, or situation over all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contraction for 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opposite of winning.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Godiva Mis-Spelled Words</dc:title>
  <dcterms:created xsi:type="dcterms:W3CDTF">2021-10-11T08:08:32Z</dcterms:created>
  <dcterms:modified xsi:type="dcterms:W3CDTF">2021-10-11T08:08:32Z</dcterms:modified>
</cp:coreProperties>
</file>