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isaac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believe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killed by jealousy?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split the red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isaacs servants find?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their youngest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should we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abel?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500 year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Antiochus us to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oldest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catholic's read during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ate the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rib was taken to make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Crossword Puzzle</dc:title>
  <dcterms:created xsi:type="dcterms:W3CDTF">2021-10-11T08:08:19Z</dcterms:created>
  <dcterms:modified xsi:type="dcterms:W3CDTF">2021-10-11T08:08:19Z</dcterms:modified>
</cp:coreProperties>
</file>