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Godly Gems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according    </w:t>
      </w:r>
      <w:r>
        <w:t xml:space="preserve">   can    </w:t>
      </w:r>
      <w:r>
        <w:t xml:space="preserve">   counsel    </w:t>
      </w:r>
      <w:r>
        <w:t xml:space="preserve">   Do    </w:t>
      </w:r>
      <w:r>
        <w:t xml:space="preserve">   do    </w:t>
      </w:r>
      <w:r>
        <w:t xml:space="preserve">   everything    </w:t>
      </w:r>
      <w:r>
        <w:t xml:space="preserve">   expensive    </w:t>
      </w:r>
      <w:r>
        <w:t xml:space="preserve">   fear    </w:t>
      </w:r>
      <w:r>
        <w:t xml:space="preserve">   gives    </w:t>
      </w:r>
      <w:r>
        <w:t xml:space="preserve">   God    </w:t>
      </w:r>
      <w:r>
        <w:t xml:space="preserve">   good    </w:t>
      </w:r>
      <w:r>
        <w:t xml:space="preserve">   hand    </w:t>
      </w:r>
      <w:r>
        <w:t xml:space="preserve">   help    </w:t>
      </w:r>
      <w:r>
        <w:t xml:space="preserve">   him    </w:t>
      </w:r>
      <w:r>
        <w:t xml:space="preserve">   hold    </w:t>
      </w:r>
      <w:r>
        <w:t xml:space="preserve">   impossible    </w:t>
      </w:r>
      <w:r>
        <w:t xml:space="preserve">   instruct    </w:t>
      </w:r>
      <w:r>
        <w:t xml:space="preserve">   is    </w:t>
      </w:r>
      <w:r>
        <w:t xml:space="preserve">   Isaiah    </w:t>
      </w:r>
      <w:r>
        <w:t xml:space="preserve">   jewels    </w:t>
      </w:r>
      <w:r>
        <w:t xml:space="preserve">   keeps    </w:t>
      </w:r>
      <w:r>
        <w:t xml:space="preserve">   Lord    </w:t>
      </w:r>
      <w:r>
        <w:t xml:space="preserve">   Luke    </w:t>
      </w:r>
      <w:r>
        <w:t xml:space="preserve">   Matthew    </w:t>
      </w:r>
      <w:r>
        <w:t xml:space="preserve">   me    </w:t>
      </w:r>
      <w:r>
        <w:t xml:space="preserve">   men    </w:t>
      </w:r>
      <w:r>
        <w:t xml:space="preserve">   not    </w:t>
      </w:r>
      <w:r>
        <w:t xml:space="preserve">   Philippians    </w:t>
      </w:r>
      <w:r>
        <w:t xml:space="preserve">   possible    </w:t>
      </w:r>
      <w:r>
        <w:t xml:space="preserve">   promise    </w:t>
      </w:r>
      <w:r>
        <w:t xml:space="preserve">   Psalm    </w:t>
      </w:r>
      <w:r>
        <w:t xml:space="preserve">   purpose    </w:t>
      </w:r>
      <w:r>
        <w:t xml:space="preserve">   right    </w:t>
      </w:r>
      <w:r>
        <w:t xml:space="preserve">   Romans    </w:t>
      </w:r>
      <w:r>
        <w:t xml:space="preserve">   strength    </w:t>
      </w:r>
      <w:r>
        <w:t xml:space="preserve">   surely    </w:t>
      </w:r>
      <w:r>
        <w:t xml:space="preserve">   teach    </w:t>
      </w:r>
      <w:r>
        <w:t xml:space="preserve">   through    </w:t>
      </w:r>
      <w:r>
        <w:t xml:space="preserve">   valuable    </w:t>
      </w:r>
      <w:r>
        <w:t xml:space="preserve">   watch    </w:t>
      </w:r>
      <w:r>
        <w:t xml:space="preserve">   what    </w:t>
      </w:r>
      <w:r>
        <w:t xml:space="preserve">   with    </w:t>
      </w:r>
      <w:r>
        <w:t xml:space="preserve">   work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Godly Gems</dc:title>
  <dcterms:created xsi:type="dcterms:W3CDTF">2021-10-11T08:07:23Z</dcterms:created>
  <dcterms:modified xsi:type="dcterms:W3CDTF">2021-10-11T08:07:23Z</dcterms:modified>
</cp:coreProperties>
</file>