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Godly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BUDDHA    </w:t>
      </w:r>
      <w:r>
        <w:t xml:space="preserve">   HADES    </w:t>
      </w:r>
      <w:r>
        <w:t xml:space="preserve">   HESTIA    </w:t>
      </w:r>
      <w:r>
        <w:t xml:space="preserve">   JESUS    </w:t>
      </w:r>
      <w:r>
        <w:t xml:space="preserve">   KANGITEN    </w:t>
      </w:r>
      <w:r>
        <w:t xml:space="preserve">   LAKSHMI    </w:t>
      </w:r>
      <w:r>
        <w:t xml:space="preserve">   MARISHITEN    </w:t>
      </w:r>
      <w:r>
        <w:t xml:space="preserve">   POSEIDON    </w:t>
      </w:r>
      <w:r>
        <w:t xml:space="preserve">   SARASWATI    </w:t>
      </w:r>
      <w:r>
        <w:t xml:space="preserve">   VISHNU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Godly Gods</dc:title>
  <dcterms:created xsi:type="dcterms:W3CDTF">2021-10-11T08:07:32Z</dcterms:created>
  <dcterms:modified xsi:type="dcterms:W3CDTF">2021-10-11T08:07:32Z</dcterms:modified>
</cp:coreProperties>
</file>