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Godly Goings-On,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that describes both the god and the home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Godly representation of the strategic aspects of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prudence and Zeus's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 most often wielded by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horses,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Titan who attempted to eat all of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muses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of the cave in which Hermes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two twin giants who imprisoned Ares for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Youngest of the main 12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Only daughter of the goddess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Poseidon's primary 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Father of Eros (also known as Cupid)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Weapon with which Ares is typically depicted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Giant who captured Io, one of Zeus's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Androgynous deity conceived by Hermes and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Structure with which Poseidon attempted to win the affections of the city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Half-man, half-serpent offspring of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Wood of which Hades's throne is composed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the Muses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formation under which the god of metalworking's workshop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Creatures employed to torture the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that appears on Hermes's hat and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for Zeus that emphasizes his role as keeper of the laws of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fire and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the god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god to enter olympus and "god of the vine"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demigods who serve as judges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which represents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Chair of ______________ (Possession of Hades)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 of Gods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________-shaker (nickname for Poseidon)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Tree given by Athena to Athens to win their affections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Goings-On, Part 1</dc:title>
  <dcterms:created xsi:type="dcterms:W3CDTF">2021-10-11T08:08:00Z</dcterms:created>
  <dcterms:modified xsi:type="dcterms:W3CDTF">2021-10-11T08:08:00Z</dcterms:modified>
</cp:coreProperties>
</file>