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Godly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Ideas about religion and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Says truth is in the Hebrew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Says God has three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you think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Says people's responsibilities in this life are most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happens and cannot be explained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Believes God does not exist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Supreme being and creator of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Says God might or might not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Says Jesus is the 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Muslin  name for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believe many different things (second of 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believe many different things (first of 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can prove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Message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Believes God exists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Godly Words</dc:title>
  <dcterms:created xsi:type="dcterms:W3CDTF">2021-10-11T08:08:03Z</dcterms:created>
  <dcterms:modified xsi:type="dcterms:W3CDTF">2021-10-11T08:08:03Z</dcterms:modified>
</cp:coreProperties>
</file>