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Godly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Altar    </w:t>
      </w:r>
      <w:r>
        <w:t xml:space="preserve">   Bible    </w:t>
      </w:r>
      <w:r>
        <w:t xml:space="preserve">   Cross    </w:t>
      </w:r>
      <w:r>
        <w:t xml:space="preserve">   Deacons    </w:t>
      </w:r>
      <w:r>
        <w:t xml:space="preserve">   Forgiveness    </w:t>
      </w:r>
      <w:r>
        <w:t xml:space="preserve">   God    </w:t>
      </w:r>
      <w:r>
        <w:t xml:space="preserve">   Jesus    </w:t>
      </w:r>
      <w:r>
        <w:t xml:space="preserve">   John    </w:t>
      </w:r>
      <w:r>
        <w:t xml:space="preserve">   John3:16    </w:t>
      </w:r>
      <w:r>
        <w:t xml:space="preserve">   Love    </w:t>
      </w:r>
      <w:r>
        <w:t xml:space="preserve">   Magic    </w:t>
      </w:r>
      <w:r>
        <w:t xml:space="preserve">   Preacher    </w:t>
      </w:r>
      <w:r>
        <w:t xml:space="preserve">   Sin    </w:t>
      </w:r>
      <w:r>
        <w:t xml:space="preserve">   Sunday    </w:t>
      </w:r>
      <w:r>
        <w:t xml:space="preserve">   Sunday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Godly things </dc:title>
  <dcterms:created xsi:type="dcterms:W3CDTF">2021-10-11T08:08:07Z</dcterms:created>
  <dcterms:modified xsi:type="dcterms:W3CDTF">2021-10-11T08:08:07Z</dcterms:modified>
</cp:coreProperties>
</file>