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Gods/Goddesses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poseidon    </w:t>
      </w:r>
      <w:r>
        <w:t xml:space="preserve">   nike    </w:t>
      </w:r>
      <w:r>
        <w:t xml:space="preserve">   hermes    </w:t>
      </w:r>
      <w:r>
        <w:t xml:space="preserve">   hera    </w:t>
      </w:r>
      <w:r>
        <w:t xml:space="preserve">   HEPHAESTUS    </w:t>
      </w:r>
      <w:r>
        <w:t xml:space="preserve">   hades    </w:t>
      </w:r>
      <w:r>
        <w:t xml:space="preserve">   gaia    </w:t>
      </w:r>
      <w:r>
        <w:t xml:space="preserve">   dionysus    </w:t>
      </w:r>
      <w:r>
        <w:t xml:space="preserve">   demeter    </w:t>
      </w:r>
      <w:r>
        <w:t xml:space="preserve">   athena    </w:t>
      </w:r>
      <w:r>
        <w:t xml:space="preserve">   artemis    </w:t>
      </w:r>
      <w:r>
        <w:t xml:space="preserve">   apollo    </w:t>
      </w:r>
      <w:r>
        <w:t xml:space="preserve">   zeus    </w:t>
      </w:r>
      <w:r>
        <w:t xml:space="preserve">   aphrodite    </w:t>
      </w:r>
      <w:r>
        <w:t xml:space="preserve">   ares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Gods/Goddesses</dc:title>
  <dcterms:created xsi:type="dcterms:W3CDTF">2021-10-11T08:07:48Z</dcterms:created>
  <dcterms:modified xsi:type="dcterms:W3CDTF">2021-10-11T08:07:48Z</dcterms:modified>
</cp:coreProperties>
</file>