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God Of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God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God Of Dread.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The God Of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The Queen Of All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The God Of The Heavens.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Is The God Of The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God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The God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The God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God Of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God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God Of Evil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The God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The God Of Darkness.</w:t>
            </w:r>
          </w:p>
        </w:tc>
      </w:tr>
    </w:tbl>
    <w:p>
      <w:pPr>
        <w:pStyle w:val="WordBankMedium"/>
      </w:pPr>
      <w:r>
        <w:t xml:space="preserve">   Erebus.    </w:t>
      </w:r>
      <w:r>
        <w:t xml:space="preserve">   Apollo.    </w:t>
      </w:r>
      <w:r>
        <w:t xml:space="preserve">   Minerva.    </w:t>
      </w:r>
      <w:r>
        <w:t xml:space="preserve">   Hermes.    </w:t>
      </w:r>
      <w:r>
        <w:t xml:space="preserve">   Aphrodite.    </w:t>
      </w:r>
      <w:r>
        <w:t xml:space="preserve">   Ares.    </w:t>
      </w:r>
      <w:r>
        <w:t xml:space="preserve">   Hera.    </w:t>
      </w:r>
      <w:r>
        <w:t xml:space="preserve">   Zeus.    </w:t>
      </w:r>
      <w:r>
        <w:t xml:space="preserve">   Poseidon.    </w:t>
      </w:r>
      <w:r>
        <w:t xml:space="preserve">   Demeter.    </w:t>
      </w:r>
      <w:r>
        <w:t xml:space="preserve">   Deimos.    </w:t>
      </w:r>
      <w:r>
        <w:t xml:space="preserve">   Hades.    </w:t>
      </w:r>
      <w:r>
        <w:t xml:space="preserve">   Kratos.    </w:t>
      </w:r>
      <w:r>
        <w:t xml:space="preserve">   Pan.    </w:t>
      </w:r>
      <w:r>
        <w:t xml:space="preserve">   Thanatos.    </w:t>
      </w:r>
      <w:r>
        <w:t xml:space="preserve">   Alastor.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</dc:title>
  <dcterms:created xsi:type="dcterms:W3CDTF">2021-10-11T08:09:02Z</dcterms:created>
  <dcterms:modified xsi:type="dcterms:W3CDTF">2021-10-11T08:09:02Z</dcterms:modified>
</cp:coreProperties>
</file>