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of Love and  transforming the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strongest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god of wisdom and women's crafts.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Entering dreams and guide the souls of the dead to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only God that starts with 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god that starts with A and has the power of death or to heal.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god that made all the weapons of the gods in Olympus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 of  strength and physicality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Goddess of hearth and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Zeus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god that starts with A and is the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god that can  transform into any human or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</dc:title>
  <dcterms:created xsi:type="dcterms:W3CDTF">2021-10-11T08:07:52Z</dcterms:created>
  <dcterms:modified xsi:type="dcterms:W3CDTF">2021-10-11T08:07:52Z</dcterms:modified>
</cp:coreProperties>
</file>