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afterlife, death, life,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sky and kingship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creation, the arts, fertility, and of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the gods and 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the Sky and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storms, desert, evil, chaos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death, service, lamentation, night time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Egyptian God of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Goddess of cats, protection, joy, music,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sky, dance, love, beauty, joy, motherhood, foreign lands, mining, music and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sky and kingship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fire, war, fertility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cemeteries and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god the disk of the sun in ancient Egyptian mythology,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Knowledge, the Moon, Measurement, Wisdom, the Alphabet, Records, Thought, Intelligence, Meditation, the Mind, Logic, Reason, Reading, Hieroglyphics, Magic, Secrets, Scribes,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health, marriage,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Truth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the goddesses and lady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Nile, the Army, military, fertility and of crocodiles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</dc:title>
  <dcterms:created xsi:type="dcterms:W3CDTF">2021-10-11T08:08:05Z</dcterms:created>
  <dcterms:modified xsi:type="dcterms:W3CDTF">2021-10-11T08:08:05Z</dcterms:modified>
</cp:coreProperties>
</file>