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Acceptance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Psalm    </w:t>
      </w:r>
      <w:r>
        <w:t xml:space="preserve">   Bible    </w:t>
      </w:r>
      <w:r>
        <w:t xml:space="preserve">   Image    </w:t>
      </w:r>
      <w:r>
        <w:t xml:space="preserve">   Faithful    </w:t>
      </w:r>
      <w:r>
        <w:t xml:space="preserve">   Love    </w:t>
      </w:r>
      <w:r>
        <w:t xml:space="preserve">   Gospel    </w:t>
      </w:r>
      <w:r>
        <w:t xml:space="preserve">   Eternal    </w:t>
      </w:r>
      <w:r>
        <w:t xml:space="preserve">   Prayer    </w:t>
      </w:r>
      <w:r>
        <w:t xml:space="preserve">   Balanced    </w:t>
      </w:r>
      <w:r>
        <w:t xml:space="preserve">   Acceptance    </w:t>
      </w:r>
      <w:r>
        <w:t xml:space="preserve">   Self-esteem    </w:t>
      </w:r>
      <w:r>
        <w:t xml:space="preserve">   Patient    </w:t>
      </w:r>
      <w:r>
        <w:t xml:space="preserve">   1 Corinthians    </w:t>
      </w:r>
      <w:r>
        <w:t xml:space="preserve">   Grapple rocks    </w:t>
      </w:r>
      <w:r>
        <w:t xml:space="preserve">   Genesis    </w:t>
      </w:r>
      <w:r>
        <w:t xml:space="preserve">   Foundation    </w:t>
      </w:r>
      <w:r>
        <w:t xml:space="preserve">   Romans    </w:t>
      </w:r>
      <w:r>
        <w:t xml:space="preserve">   Perfection    </w:t>
      </w:r>
      <w:r>
        <w:t xml:space="preserve">   Unconditional love    </w:t>
      </w:r>
      <w:r>
        <w:t xml:space="preserve">   Imperfection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Acceptance</dc:title>
  <dcterms:created xsi:type="dcterms:W3CDTF">2021-10-11T08:07:38Z</dcterms:created>
  <dcterms:modified xsi:type="dcterms:W3CDTF">2021-10-11T08:07:38Z</dcterms:modified>
</cp:coreProperties>
</file>