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Amazing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HELL    </w:t>
      </w:r>
      <w:r>
        <w:t xml:space="preserve">   VICTORY    </w:t>
      </w:r>
      <w:r>
        <w:t xml:space="preserve">   GRAVE    </w:t>
      </w:r>
      <w:r>
        <w:t xml:space="preserve">   IMMORTALITY    </w:t>
      </w:r>
      <w:r>
        <w:t xml:space="preserve">   POWER    </w:t>
      </w:r>
      <w:r>
        <w:t xml:space="preserve">   GLORY    </w:t>
      </w:r>
      <w:r>
        <w:t xml:space="preserve">   HEAVEN    </w:t>
      </w:r>
      <w:r>
        <w:t xml:space="preserve">   FREE FROM SIN    </w:t>
      </w:r>
      <w:r>
        <w:t xml:space="preserve">   DEATH    </w:t>
      </w:r>
      <w:r>
        <w:t xml:space="preserve">   HOLY BIBLE    </w:t>
      </w:r>
      <w:r>
        <w:t xml:space="preserve">   HOLY GHOST    </w:t>
      </w:r>
      <w:r>
        <w:t xml:space="preserve">   MERCY    </w:t>
      </w:r>
      <w:r>
        <w:t xml:space="preserve">   HEALING    </w:t>
      </w:r>
      <w:r>
        <w:t xml:space="preserve">   LOVING    </w:t>
      </w:r>
      <w:r>
        <w:t xml:space="preserve">   FAITH    </w:t>
      </w:r>
      <w:r>
        <w:t xml:space="preserve">   DYING    </w:t>
      </w:r>
      <w:r>
        <w:t xml:space="preserve">   KEEPING    </w:t>
      </w:r>
      <w:r>
        <w:t xml:space="preserve">   SEARCHING    </w:t>
      </w:r>
      <w:r>
        <w:t xml:space="preserve">   CHANGING    </w:t>
      </w:r>
      <w:r>
        <w:t xml:space="preserve">   SAVING    </w:t>
      </w:r>
      <w:r>
        <w:t xml:space="preserve">   GODS AMAZING GRACE    </w:t>
      </w:r>
      <w:r>
        <w:t xml:space="preserve">   NEW CREATURE    </w:t>
      </w:r>
      <w:r>
        <w:t xml:space="preserve">   SAVE    </w:t>
      </w:r>
      <w:r>
        <w:t xml:space="preserve">   SEEK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Amazing Grace</dc:title>
  <dcterms:created xsi:type="dcterms:W3CDTF">2021-10-11T08:07:59Z</dcterms:created>
  <dcterms:modified xsi:type="dcterms:W3CDTF">2021-10-11T08:07:59Z</dcterms:modified>
</cp:coreProperties>
</file>