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Gods And Goddesses of the Ancient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tartarus    </w:t>
      </w:r>
      <w:r>
        <w:t xml:space="preserve">   zeus    </w:t>
      </w:r>
      <w:r>
        <w:t xml:space="preserve">   poseidon    </w:t>
      </w:r>
      <w:r>
        <w:t xml:space="preserve">   persephone    </w:t>
      </w:r>
      <w:r>
        <w:t xml:space="preserve">   pan    </w:t>
      </w:r>
      <w:r>
        <w:t xml:space="preserve">   nike    </w:t>
      </w:r>
      <w:r>
        <w:t xml:space="preserve">   nemesis    </w:t>
      </w:r>
      <w:r>
        <w:t xml:space="preserve">   hestia    </w:t>
      </w:r>
      <w:r>
        <w:t xml:space="preserve">   hermes    </w:t>
      </w:r>
      <w:r>
        <w:t xml:space="preserve">   hera    </w:t>
      </w:r>
      <w:r>
        <w:t xml:space="preserve">   Hephaestus    </w:t>
      </w:r>
      <w:r>
        <w:t xml:space="preserve">   hades    </w:t>
      </w:r>
      <w:r>
        <w:t xml:space="preserve">   Dionysus    </w:t>
      </w:r>
      <w:r>
        <w:t xml:space="preserve">   demeter    </w:t>
      </w:r>
      <w:r>
        <w:t xml:space="preserve">   atlas    </w:t>
      </w:r>
      <w:r>
        <w:t xml:space="preserve">   athena    </w:t>
      </w:r>
      <w:r>
        <w:t xml:space="preserve">   artemis    </w:t>
      </w:r>
      <w:r>
        <w:t xml:space="preserve">   ares    </w:t>
      </w:r>
      <w:r>
        <w:t xml:space="preserve">   apollo    </w:t>
      </w:r>
      <w:r>
        <w:t xml:space="preserve">   Aphrodite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Gods And Goddesses of the Ancient World</dc:title>
  <dcterms:created xsi:type="dcterms:W3CDTF">2021-10-11T08:09:02Z</dcterms:created>
  <dcterms:modified xsi:type="dcterms:W3CDTF">2021-10-11T08:09:02Z</dcterms:modified>
</cp:coreProperties>
</file>