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Appointed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Atonement    </w:t>
      </w:r>
      <w:r>
        <w:t xml:space="preserve">   Sukkah    </w:t>
      </w:r>
      <w:r>
        <w:t xml:space="preserve">   Shofar    </w:t>
      </w:r>
      <w:r>
        <w:t xml:space="preserve">   Sabbath    </w:t>
      </w:r>
      <w:r>
        <w:t xml:space="preserve">   Torah    </w:t>
      </w:r>
      <w:r>
        <w:t xml:space="preserve">   Seasons    </w:t>
      </w:r>
      <w:r>
        <w:t xml:space="preserve">   Tishri    </w:t>
      </w:r>
      <w:r>
        <w:t xml:space="preserve">   Jonah    </w:t>
      </w:r>
      <w:r>
        <w:t xml:space="preserve">   Moses    </w:t>
      </w:r>
      <w:r>
        <w:t xml:space="preserve">   Temple    </w:t>
      </w:r>
      <w:r>
        <w:t xml:space="preserve">   Hebrew    </w:t>
      </w:r>
      <w:r>
        <w:t xml:space="preserve">   Yeshua    </w:t>
      </w:r>
      <w:r>
        <w:t xml:space="preserve">   Feast of Trumpets    </w:t>
      </w:r>
      <w:r>
        <w:t xml:space="preserve">   Sukkot    </w:t>
      </w:r>
      <w:r>
        <w:t xml:space="preserve">   Offering    </w:t>
      </w:r>
      <w:r>
        <w:t xml:space="preserve">   Yom Kippur    </w:t>
      </w:r>
      <w:r>
        <w:t xml:space="preserve">   Seven days    </w:t>
      </w:r>
      <w:r>
        <w:t xml:space="preserve">   Convocation    </w:t>
      </w:r>
      <w:r>
        <w:t xml:space="preserve">   Pilgrimage    </w:t>
      </w:r>
      <w:r>
        <w:t xml:space="preserve">   Moed    </w:t>
      </w:r>
      <w:r>
        <w:t xml:space="preserve">   Fasting    </w:t>
      </w:r>
      <w:r>
        <w:t xml:space="preserve">   Wedding feast    </w:t>
      </w:r>
      <w:r>
        <w:t xml:space="preserve">   High Priest    </w:t>
      </w:r>
      <w:r>
        <w:t xml:space="preserve">   Appointed Times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Appointed Times</dc:title>
  <dcterms:created xsi:type="dcterms:W3CDTF">2021-10-11T08:08:32Z</dcterms:created>
  <dcterms:modified xsi:type="dcterms:W3CDTF">2021-10-11T08:08:32Z</dcterms:modified>
</cp:coreProperties>
</file>