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Artwork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branches    </w:t>
      </w:r>
      <w:r>
        <w:t xml:space="preserve">   colors    </w:t>
      </w:r>
      <w:r>
        <w:t xml:space="preserve">   daytime    </w:t>
      </w:r>
      <w:r>
        <w:t xml:space="preserve">   flowers    </w:t>
      </w:r>
      <w:r>
        <w:t xml:space="preserve">   fruit    </w:t>
      </w:r>
      <w:r>
        <w:t xml:space="preserve">   garden    </w:t>
      </w:r>
      <w:r>
        <w:t xml:space="preserve">   grass    </w:t>
      </w:r>
      <w:r>
        <w:t xml:space="preserve">   growing    </w:t>
      </w:r>
      <w:r>
        <w:t xml:space="preserve">   herbs    </w:t>
      </w:r>
      <w:r>
        <w:t xml:space="preserve">   leaf    </w:t>
      </w:r>
      <w:r>
        <w:t xml:space="preserve">   plants    </w:t>
      </w:r>
      <w:r>
        <w:t xml:space="preserve">   pots    </w:t>
      </w:r>
      <w:r>
        <w:t xml:space="preserve">   seeds    </w:t>
      </w:r>
      <w:r>
        <w:t xml:space="preserve">   shrubs    </w:t>
      </w:r>
      <w:r>
        <w:t xml:space="preserve">   soil    </w:t>
      </w:r>
      <w:r>
        <w:t xml:space="preserve">   sunlight    </w:t>
      </w:r>
      <w:r>
        <w:t xml:space="preserve">   trees    </w:t>
      </w:r>
      <w:r>
        <w:t xml:space="preserve">   vegetables    </w:t>
      </w:r>
      <w:r>
        <w:t xml:space="preserve">   vine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Artwork</dc:title>
  <dcterms:created xsi:type="dcterms:W3CDTF">2021-10-11T08:08:14Z</dcterms:created>
  <dcterms:modified xsi:type="dcterms:W3CDTF">2021-10-11T08:08:14Z</dcterms:modified>
</cp:coreProperties>
</file>