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everything. Nothing, not even Satan can stop God's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does have favorites. He accepts people from every nation who trusts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will do all He has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near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Rescues us from sin. Saves us from the penalty of death and hell as that our sins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powerful. Unlimited power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does not give us what our sin deserves. He forgives and restores those who put their trust in the Lord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kindness to those who don't deserve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apart.Perfect in goodness and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God does is completely free of defect and fault. His word is without error. His ways are flawless and His judgements are upright. </w:t>
            </w:r>
          </w:p>
        </w:tc>
      </w:tr>
    </w:tbl>
    <w:p>
      <w:pPr>
        <w:pStyle w:val="WordBankMedium"/>
      </w:pPr>
      <w:r>
        <w:t xml:space="preserve">   Omnipotent    </w:t>
      </w:r>
      <w:r>
        <w:t xml:space="preserve">   Accessible    </w:t>
      </w:r>
      <w:r>
        <w:t xml:space="preserve">   Savior    </w:t>
      </w:r>
      <w:r>
        <w:t xml:space="preserve">   Sovereign    </w:t>
      </w:r>
      <w:r>
        <w:t xml:space="preserve">   Gracious    </w:t>
      </w:r>
      <w:r>
        <w:t xml:space="preserve">   Impartial    </w:t>
      </w:r>
      <w:r>
        <w:t xml:space="preserve">   Perfect    </w:t>
      </w:r>
      <w:r>
        <w:t xml:space="preserve">   Holy    </w:t>
      </w:r>
      <w:r>
        <w:t xml:space="preserve">   Faithful    </w:t>
      </w:r>
      <w:r>
        <w:t xml:space="preserve">   Merciful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Attributes</dc:title>
  <dcterms:created xsi:type="dcterms:W3CDTF">2021-10-11T08:08:28Z</dcterms:created>
  <dcterms:modified xsi:type="dcterms:W3CDTF">2021-10-11T08:08:28Z</dcterms:modified>
</cp:coreProperties>
</file>