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Attributes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creator    </w:t>
      </w:r>
      <w:r>
        <w:t xml:space="preserve">   glorious    </w:t>
      </w:r>
      <w:r>
        <w:t xml:space="preserve">   humble    </w:t>
      </w:r>
      <w:r>
        <w:t xml:space="preserve">   wise    </w:t>
      </w:r>
      <w:r>
        <w:t xml:space="preserve">   peace maker    </w:t>
      </w:r>
      <w:r>
        <w:t xml:space="preserve">   trust worthy    </w:t>
      </w:r>
      <w:r>
        <w:t xml:space="preserve">   faithful    </w:t>
      </w:r>
      <w:r>
        <w:t xml:space="preserve">   redeemer    </w:t>
      </w:r>
      <w:r>
        <w:t xml:space="preserve">   savior    </w:t>
      </w:r>
      <w:r>
        <w:t xml:space="preserve">   patient    </w:t>
      </w:r>
      <w:r>
        <w:t xml:space="preserve">   holy    </w:t>
      </w:r>
      <w:r>
        <w:t xml:space="preserve">   help    </w:t>
      </w:r>
      <w:r>
        <w:t xml:space="preserve">   guide    </w:t>
      </w:r>
      <w:r>
        <w:t xml:space="preserve">   sovereign    </w:t>
      </w:r>
      <w:r>
        <w:t xml:space="preserve">   father    </w:t>
      </w:r>
      <w:r>
        <w:t xml:space="preserve">   Person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Attributes</dc:title>
  <dcterms:created xsi:type="dcterms:W3CDTF">2021-10-12T14:20:08Z</dcterms:created>
  <dcterms:modified xsi:type="dcterms:W3CDTF">2021-10-12T14:20:08Z</dcterms:modified>
</cp:coreProperties>
</file>