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 Attributes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lordofhosts    </w:t>
      </w:r>
      <w:r>
        <w:t xml:space="preserve">   lilyofthevalleys    </w:t>
      </w:r>
      <w:r>
        <w:t xml:space="preserve">   leader    </w:t>
      </w:r>
      <w:r>
        <w:t xml:space="preserve">   king    </w:t>
      </w:r>
      <w:r>
        <w:t xml:space="preserve">   judge    </w:t>
      </w:r>
      <w:r>
        <w:t xml:space="preserve">   jehovah    </w:t>
      </w:r>
      <w:r>
        <w:t xml:space="preserve">   jealous    </w:t>
      </w:r>
      <w:r>
        <w:t xml:space="preserve">   immanuel    </w:t>
      </w:r>
      <w:r>
        <w:t xml:space="preserve">   iamthatiam    </w:t>
      </w:r>
      <w:r>
        <w:t xml:space="preserve">   iammerciful    </w:t>
      </w:r>
      <w:r>
        <w:t xml:space="preserve">   holyoneofisrael    </w:t>
      </w:r>
      <w:r>
        <w:t xml:space="preserve">   guide    </w:t>
      </w:r>
      <w:r>
        <w:t xml:space="preserve">   godseestme    </w:t>
      </w:r>
      <w:r>
        <w:t xml:space="preserve">   god    </w:t>
      </w:r>
      <w:r>
        <w:t xml:space="preserve">   eternalgod    </w:t>
      </w:r>
      <w:r>
        <w:t xml:space="preserve">   desireofallnations    </w:t>
      </w:r>
      <w:r>
        <w:t xml:space="preserve">   cornerstone    </w:t>
      </w:r>
      <w:r>
        <w:t xml:space="preserve">   consumingfire    </w:t>
      </w:r>
      <w:r>
        <w:t xml:space="preserve">   branchofrighteousness    </w:t>
      </w:r>
      <w:r>
        <w:t xml:space="preserve">   armofthelord    </w:t>
      </w:r>
      <w:r>
        <w:t xml:space="preserve">   anointed    </w:t>
      </w:r>
      <w:r>
        <w:t xml:space="preserve">   ancientofdays    </w:t>
      </w:r>
      <w:r>
        <w:t xml:space="preserve">   almightygod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Attributes</dc:title>
  <dcterms:created xsi:type="dcterms:W3CDTF">2021-10-11T08:08:25Z</dcterms:created>
  <dcterms:modified xsi:type="dcterms:W3CDTF">2021-10-11T08:08:25Z</dcterms:modified>
</cp:coreProperties>
</file>