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Rev.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Rev. 17:14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appears about 100 times in the 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Matt. 26:18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Eph. 5:23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Rev.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 3:31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10:42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Isaiah 55:4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Authority</dc:title>
  <dcterms:created xsi:type="dcterms:W3CDTF">2021-10-11T08:06:55Z</dcterms:created>
  <dcterms:modified xsi:type="dcterms:W3CDTF">2021-10-11T08:06:55Z</dcterms:modified>
</cp:coreProperties>
</file>