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God's Big Picture: The Partial Kingdom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Adam and Eve    </w:t>
      </w:r>
      <w:r>
        <w:t xml:space="preserve">   Serpent    </w:t>
      </w:r>
      <w:r>
        <w:t xml:space="preserve">   Samson    </w:t>
      </w:r>
      <w:r>
        <w:t xml:space="preserve">   King David    </w:t>
      </w:r>
      <w:r>
        <w:t xml:space="preserve">   Samuel    </w:t>
      </w:r>
      <w:r>
        <w:t xml:space="preserve">   Eden    </w:t>
      </w:r>
      <w:r>
        <w:t xml:space="preserve">   Kings    </w:t>
      </w:r>
      <w:r>
        <w:t xml:space="preserve">   Judges    </w:t>
      </w:r>
      <w:r>
        <w:t xml:space="preserve">   Ark of Covenant    </w:t>
      </w:r>
      <w:r>
        <w:t xml:space="preserve">   Solomon    </w:t>
      </w:r>
      <w:r>
        <w:t xml:space="preserve">   Temple    </w:t>
      </w:r>
      <w:r>
        <w:t xml:space="preserve">   Noah    </w:t>
      </w:r>
      <w:r>
        <w:t xml:space="preserve">   Abraham    </w:t>
      </w:r>
      <w:r>
        <w:t xml:space="preserve">   Promise    </w:t>
      </w:r>
      <w:r>
        <w:t xml:space="preserve">   Blessing    </w:t>
      </w:r>
      <w:r>
        <w:t xml:space="preserve">   Rule    </w:t>
      </w:r>
      <w:r>
        <w:t xml:space="preserve">   Place    </w:t>
      </w:r>
      <w:r>
        <w:t xml:space="preserve">   People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God's Big Picture: The Partial Kingdom</dc:title>
  <dcterms:created xsi:type="dcterms:W3CDTF">2021-10-11T08:07:42Z</dcterms:created>
  <dcterms:modified xsi:type="dcterms:W3CDTF">2021-10-11T08:07:42Z</dcterms:modified>
</cp:coreProperties>
</file>