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God's mercy (love in NIV) last? (2 Chronicles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normally means that someone will have patience with people who are irritating or frustrating. 4-8 (Jeremiah 15 v 15)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don't have this we don't know God because God is this (1 John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be called the "children of God"? (Matthew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participate in the God's character (divine nature)? (2 Peter 1 v 1-10)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God keeps His word (1 Corinthians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see God? 4-2-5 (Matthew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Jesus answering some people, only God is this (Mark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an unexpected part of God's character in the 10 commandments (Exodus 20 v 1-17)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find God's character most fully expressed?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Character</dc:title>
  <dcterms:created xsi:type="dcterms:W3CDTF">2021-10-11T08:08:39Z</dcterms:created>
  <dcterms:modified xsi:type="dcterms:W3CDTF">2021-10-11T08:08:39Z</dcterms:modified>
</cp:coreProperties>
</file>