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Character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zeal    </w:t>
      </w:r>
      <w:r>
        <w:t xml:space="preserve">   yielded heart    </w:t>
      </w:r>
      <w:r>
        <w:t xml:space="preserve">   wisdom    </w:t>
      </w:r>
      <w:r>
        <w:t xml:space="preserve">   victorious    </w:t>
      </w:r>
      <w:r>
        <w:t xml:space="preserve">   Understanding    </w:t>
      </w:r>
      <w:r>
        <w:t xml:space="preserve">   exemplary    </w:t>
      </w:r>
      <w:r>
        <w:t xml:space="preserve">   Truthfulness    </w:t>
      </w:r>
      <w:r>
        <w:t xml:space="preserve">   Self Control    </w:t>
      </w:r>
      <w:r>
        <w:t xml:space="preserve">   Respect    </w:t>
      </w:r>
      <w:r>
        <w:t xml:space="preserve">   Quiet Spirit    </w:t>
      </w:r>
      <w:r>
        <w:t xml:space="preserve">   Patience    </w:t>
      </w:r>
      <w:r>
        <w:t xml:space="preserve">   Obedience    </w:t>
      </w:r>
      <w:r>
        <w:t xml:space="preserve">   Nobility    </w:t>
      </w:r>
      <w:r>
        <w:t xml:space="preserve">   mercy    </w:t>
      </w:r>
      <w:r>
        <w:t xml:space="preserve">   love    </w:t>
      </w:r>
      <w:r>
        <w:t xml:space="preserve">   kindness    </w:t>
      </w:r>
      <w:r>
        <w:t xml:space="preserve">   joy    </w:t>
      </w:r>
      <w:r>
        <w:t xml:space="preserve">   integrity    </w:t>
      </w:r>
      <w:r>
        <w:t xml:space="preserve">   humility    </w:t>
      </w:r>
      <w:r>
        <w:t xml:space="preserve">   generosity    </w:t>
      </w:r>
      <w:r>
        <w:t xml:space="preserve">   forgiveness    </w:t>
      </w:r>
      <w:r>
        <w:t xml:space="preserve">   encouragement    </w:t>
      </w:r>
      <w:r>
        <w:t xml:space="preserve">   diligence    </w:t>
      </w:r>
      <w:r>
        <w:t xml:space="preserve">   compassion    </w:t>
      </w:r>
      <w:r>
        <w:t xml:space="preserve">   acceptance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Character ABC's</dc:title>
  <dcterms:created xsi:type="dcterms:W3CDTF">2021-10-11T08:07:30Z</dcterms:created>
  <dcterms:modified xsi:type="dcterms:W3CDTF">2021-10-11T08:07:30Z</dcterms:modified>
</cp:coreProperties>
</file>