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Victorious    </w:t>
      </w:r>
      <w:r>
        <w:t xml:space="preserve">   Wise    </w:t>
      </w:r>
      <w:r>
        <w:t xml:space="preserve">   Bountiful    </w:t>
      </w:r>
      <w:r>
        <w:t xml:space="preserve">   Merciful    </w:t>
      </w:r>
      <w:r>
        <w:t xml:space="preserve">   Patient    </w:t>
      </w:r>
      <w:r>
        <w:t xml:space="preserve">   Righteous    </w:t>
      </w:r>
      <w:r>
        <w:t xml:space="preserve">   Omniscient    </w:t>
      </w:r>
      <w:r>
        <w:t xml:space="preserve">   Unchanging    </w:t>
      </w:r>
      <w:r>
        <w:t xml:space="preserve">   Good    </w:t>
      </w:r>
      <w:r>
        <w:t xml:space="preserve">   Love    </w:t>
      </w:r>
      <w:r>
        <w:t xml:space="preserve">   Omnipresent    </w:t>
      </w:r>
      <w:r>
        <w:t xml:space="preserve">   Faithful    </w:t>
      </w:r>
      <w:r>
        <w:t xml:space="preserve">   Attentive    </w:t>
      </w:r>
      <w:r>
        <w:t xml:space="preserve">   Self-Sufficient    </w:t>
      </w:r>
      <w:r>
        <w:t xml:space="preserve">   Sovereign    </w:t>
      </w:r>
      <w:r>
        <w:t xml:space="preserve">   Almighty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Character</dc:title>
  <dcterms:created xsi:type="dcterms:W3CDTF">2021-10-11T08:08:05Z</dcterms:created>
  <dcterms:modified xsi:type="dcterms:W3CDTF">2021-10-11T08:08:05Z</dcterms:modified>
</cp:coreProperties>
</file>